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A0C0" w14:textId="77777777" w:rsidR="00E06089" w:rsidRDefault="001B40C0">
      <w:pPr>
        <w:pStyle w:val="Heading1"/>
      </w:pPr>
      <w:r>
        <w:t>Zayed University’s Role in Society &amp; National Impact Consultation</w:t>
      </w:r>
    </w:p>
    <w:p w14:paraId="655A970D" w14:textId="77777777" w:rsidR="00E06089" w:rsidRDefault="001B40C0">
      <w:r>
        <w:t>English Survey (Rating-based + One Open-ended Question)</w:t>
      </w:r>
      <w:r>
        <w:br/>
      </w:r>
    </w:p>
    <w:p w14:paraId="5F61BB7E" w14:textId="77777777" w:rsidR="00E06089" w:rsidRDefault="001B40C0">
      <w:r>
        <w:t>1. How would you rate Zayed University’s contribution to national development priorities in the UAE?</w:t>
      </w:r>
      <w:r>
        <w:br/>
      </w:r>
      <w:r>
        <w:t xml:space="preserve">   ☐ Very strong ☐ Strong ☐ Moderate ☐ Weak ☐ Very weak ☐ Not sure</w:t>
      </w:r>
    </w:p>
    <w:p w14:paraId="4362AE95" w14:textId="77777777" w:rsidR="00E06089" w:rsidRDefault="001B40C0">
      <w:r>
        <w:t>2. How would you rate Zayed University’s impact in research, innovation, and knowledge creation?</w:t>
      </w:r>
      <w:r>
        <w:br/>
        <w:t xml:space="preserve">   ☐ Very high ☐ High ☐ Moderate ☐ Low ☐ Very low ☐ Not sure</w:t>
      </w:r>
    </w:p>
    <w:p w14:paraId="3BD073DA" w14:textId="77777777" w:rsidR="00E06089" w:rsidRDefault="001B40C0">
      <w:r>
        <w:t>3. How would you rate Zayed Uni</w:t>
      </w:r>
      <w:r>
        <w:t>versity’s effectiveness in community engagement and lifelong learning initiatives?</w:t>
      </w:r>
      <w:r>
        <w:br/>
        <w:t xml:space="preserve">   ☐ Very effective ☐ Effective ☐ Moderately effective ☐ Ineffective ☐ Very ineffective ☐ Not sure</w:t>
      </w:r>
    </w:p>
    <w:p w14:paraId="46F95759" w14:textId="77777777" w:rsidR="00E06089" w:rsidRDefault="001B40C0">
      <w:r>
        <w:t>4. How would you rate Zayed University’s role in promoting Emirati identit</w:t>
      </w:r>
      <w:r>
        <w:t>y, culture, and national values?</w:t>
      </w:r>
      <w:r>
        <w:br/>
        <w:t xml:space="preserve">   ☐ Excellent ☐ Very good ☐ Good ☐ Fair ☐ Poor ☐ Not sure</w:t>
      </w:r>
    </w:p>
    <w:p w14:paraId="6698D369" w14:textId="77777777" w:rsidR="00E06089" w:rsidRDefault="001B40C0">
      <w:r>
        <w:t>5. How would you rate Zayed University’s overall role as a national university serving society?</w:t>
      </w:r>
      <w:r>
        <w:br/>
        <w:t xml:space="preserve">   ☐ Excellent ☐ Very good ☐ Good ☐ Fair ☐ Poor ☐ Not sure</w:t>
      </w:r>
    </w:p>
    <w:p w14:paraId="0FF35A6F" w14:textId="77777777" w:rsidR="00E06089" w:rsidRDefault="001B40C0">
      <w:r>
        <w:t>6. In you</w:t>
      </w:r>
      <w:r>
        <w:t>r opinion, what is the most important area Zayed University should prioritise over the next 10 years to enhance its national impact?</w:t>
      </w:r>
      <w:r>
        <w:br/>
        <w:t>(Open-ended response)</w:t>
      </w:r>
    </w:p>
    <w:p w14:paraId="05E10E66" w14:textId="77777777" w:rsidR="00E06089" w:rsidRDefault="001B40C0">
      <w:r>
        <w:br w:type="page"/>
      </w:r>
    </w:p>
    <w:p w14:paraId="25F209C4" w14:textId="77777777" w:rsidR="00E06089" w:rsidRDefault="001B40C0">
      <w:pPr>
        <w:pStyle w:val="Heading1"/>
      </w:pPr>
      <w:r>
        <w:lastRenderedPageBreak/>
        <w:t>دور</w:t>
      </w:r>
      <w:r>
        <w:t xml:space="preserve"> </w:t>
      </w:r>
      <w:r>
        <w:t>جامعة</w:t>
      </w:r>
      <w:r>
        <w:t xml:space="preserve"> </w:t>
      </w:r>
      <w:r>
        <w:t>زايد</w:t>
      </w:r>
      <w:r>
        <w:t xml:space="preserve"> </w:t>
      </w:r>
      <w:r>
        <w:t>في</w:t>
      </w:r>
      <w:r>
        <w:t xml:space="preserve"> </w:t>
      </w:r>
      <w:r>
        <w:t>المجتمع</w:t>
      </w:r>
      <w:r>
        <w:t xml:space="preserve"> </w:t>
      </w:r>
      <w:r>
        <w:t>والأثر</w:t>
      </w:r>
      <w:r>
        <w:t xml:space="preserve"> </w:t>
      </w:r>
      <w:r>
        <w:t>الوطني</w:t>
      </w:r>
    </w:p>
    <w:p w14:paraId="516D6C35" w14:textId="77777777" w:rsidR="00E06089" w:rsidRDefault="001B40C0">
      <w:r>
        <w:t>الاستبيان</w:t>
      </w:r>
      <w:r>
        <w:t xml:space="preserve"> </w:t>
      </w:r>
      <w:r>
        <w:t>العربي</w:t>
      </w:r>
      <w:r>
        <w:t xml:space="preserve"> (</w:t>
      </w:r>
      <w:r>
        <w:t>أسئلة</w:t>
      </w:r>
      <w:r>
        <w:t xml:space="preserve"> </w:t>
      </w:r>
      <w:r>
        <w:t>تقييمية</w:t>
      </w:r>
      <w:r>
        <w:t xml:space="preserve"> + </w:t>
      </w:r>
      <w:r>
        <w:t>سؤال</w:t>
      </w:r>
      <w:r>
        <w:t xml:space="preserve"> </w:t>
      </w:r>
      <w:r>
        <w:t>مفتوح</w:t>
      </w:r>
      <w:r>
        <w:t>)</w:t>
      </w:r>
      <w:r>
        <w:br/>
      </w:r>
    </w:p>
    <w:p w14:paraId="6DDD1C72" w14:textId="77777777" w:rsidR="00E06089" w:rsidRDefault="001B40C0">
      <w:r>
        <w:t xml:space="preserve">1. </w:t>
      </w:r>
      <w:r>
        <w:t>كيف</w:t>
      </w:r>
      <w:r>
        <w:t xml:space="preserve"> </w:t>
      </w:r>
      <w:r>
        <w:t>تقيّم</w:t>
      </w:r>
      <w:r>
        <w:t xml:space="preserve"> </w:t>
      </w:r>
      <w:r>
        <w:t>إسهام</w:t>
      </w:r>
      <w:r>
        <w:t xml:space="preserve"> </w:t>
      </w:r>
      <w:r>
        <w:t>جامعة</w:t>
      </w:r>
      <w:r>
        <w:t xml:space="preserve"> </w:t>
      </w:r>
      <w:r>
        <w:t>زايد</w:t>
      </w:r>
      <w:r>
        <w:t xml:space="preserve"> </w:t>
      </w:r>
      <w:r>
        <w:t>في</w:t>
      </w:r>
      <w:r>
        <w:t xml:space="preserve"> </w:t>
      </w:r>
      <w:r>
        <w:t>دعم</w:t>
      </w:r>
      <w:r>
        <w:t xml:space="preserve"> </w:t>
      </w:r>
      <w:r>
        <w:t>أولويات</w:t>
      </w:r>
      <w:r>
        <w:t xml:space="preserve"> </w:t>
      </w:r>
      <w:r>
        <w:t>التنمية</w:t>
      </w:r>
      <w:r>
        <w:t xml:space="preserve"> </w:t>
      </w:r>
      <w:r>
        <w:t>الوطنية</w:t>
      </w:r>
      <w:r>
        <w:t xml:space="preserve"> </w:t>
      </w:r>
      <w:r>
        <w:t>في</w:t>
      </w:r>
      <w:r>
        <w:t xml:space="preserve"> </w:t>
      </w:r>
      <w:r>
        <w:t>دولة</w:t>
      </w:r>
      <w:r>
        <w:t xml:space="preserve"> </w:t>
      </w:r>
      <w:r>
        <w:t>الإمارات؟</w:t>
      </w:r>
      <w:r>
        <w:br/>
        <w:t xml:space="preserve">   ☐ </w:t>
      </w:r>
      <w:r>
        <w:t>قوي</w:t>
      </w:r>
      <w:r>
        <w:t xml:space="preserve"> </w:t>
      </w:r>
      <w:r>
        <w:t>جداً</w:t>
      </w:r>
      <w:r>
        <w:t xml:space="preserve"> ☐ </w:t>
      </w:r>
      <w:r>
        <w:t>قوي</w:t>
      </w:r>
      <w:r>
        <w:t xml:space="preserve"> ☐ </w:t>
      </w:r>
      <w:r>
        <w:t>متوسط</w:t>
      </w:r>
      <w:r>
        <w:t xml:space="preserve"> ☐ </w:t>
      </w:r>
      <w:r>
        <w:t>ضعيف</w:t>
      </w:r>
      <w:r>
        <w:t xml:space="preserve"> ☐ </w:t>
      </w:r>
      <w:r>
        <w:t>ضعيف</w:t>
      </w:r>
      <w:r>
        <w:t xml:space="preserve"> </w:t>
      </w:r>
      <w:r>
        <w:t>جداً</w:t>
      </w:r>
      <w:r>
        <w:t xml:space="preserve"> ☐ </w:t>
      </w:r>
      <w:r>
        <w:t>لا</w:t>
      </w:r>
      <w:r>
        <w:t xml:space="preserve"> </w:t>
      </w:r>
      <w:r>
        <w:t>أعلم</w:t>
      </w:r>
    </w:p>
    <w:p w14:paraId="56993088" w14:textId="77777777" w:rsidR="00E06089" w:rsidRDefault="001B40C0">
      <w:r>
        <w:t xml:space="preserve">2. </w:t>
      </w:r>
      <w:r>
        <w:t>كيف</w:t>
      </w:r>
      <w:r>
        <w:t xml:space="preserve"> </w:t>
      </w:r>
      <w:r>
        <w:t>تقيّم</w:t>
      </w:r>
      <w:r>
        <w:t xml:space="preserve"> </w:t>
      </w:r>
      <w:r>
        <w:t>أثر</w:t>
      </w:r>
      <w:r>
        <w:t xml:space="preserve"> </w:t>
      </w:r>
      <w:r>
        <w:t>جامعة</w:t>
      </w:r>
      <w:r>
        <w:t xml:space="preserve"> </w:t>
      </w:r>
      <w:r>
        <w:t>زايد</w:t>
      </w:r>
      <w:r>
        <w:t xml:space="preserve"> </w:t>
      </w:r>
      <w:r>
        <w:t>في</w:t>
      </w:r>
      <w:r>
        <w:t xml:space="preserve"> </w:t>
      </w:r>
      <w:r>
        <w:t>مجالات</w:t>
      </w:r>
      <w:r>
        <w:t xml:space="preserve"> </w:t>
      </w:r>
      <w:r>
        <w:t>البحث</w:t>
      </w:r>
      <w:r>
        <w:t xml:space="preserve"> </w:t>
      </w:r>
      <w:r>
        <w:t>العلمي</w:t>
      </w:r>
      <w:r>
        <w:t xml:space="preserve"> </w:t>
      </w:r>
      <w:r>
        <w:t>والابتكار</w:t>
      </w:r>
      <w:r>
        <w:t xml:space="preserve"> </w:t>
      </w:r>
      <w:r>
        <w:t>وإنتاج</w:t>
      </w:r>
      <w:r>
        <w:t xml:space="preserve"> </w:t>
      </w:r>
      <w:r>
        <w:t>المعرفة؟</w:t>
      </w:r>
      <w:r>
        <w:br/>
        <w:t xml:space="preserve">   ☐ </w:t>
      </w:r>
      <w:r>
        <w:t>مرتفع</w:t>
      </w:r>
      <w:r>
        <w:t xml:space="preserve"> </w:t>
      </w:r>
      <w:r>
        <w:t>جداً</w:t>
      </w:r>
      <w:r>
        <w:t xml:space="preserve"> ☐ </w:t>
      </w:r>
      <w:r>
        <w:t>مرتفع</w:t>
      </w:r>
      <w:r>
        <w:t xml:space="preserve"> ☐ </w:t>
      </w:r>
      <w:r>
        <w:t>متوسط</w:t>
      </w:r>
      <w:r>
        <w:t xml:space="preserve"> ☐ </w:t>
      </w:r>
      <w:r>
        <w:t>منخفض</w:t>
      </w:r>
      <w:r>
        <w:t xml:space="preserve"> ☐ </w:t>
      </w:r>
      <w:r>
        <w:t>منخفض</w:t>
      </w:r>
      <w:r>
        <w:t xml:space="preserve"> </w:t>
      </w:r>
      <w:r>
        <w:t>جداً</w:t>
      </w:r>
      <w:r>
        <w:t xml:space="preserve"> ☐ </w:t>
      </w:r>
      <w:r>
        <w:t>لا</w:t>
      </w:r>
      <w:r>
        <w:t xml:space="preserve"> </w:t>
      </w:r>
      <w:r>
        <w:t>أعلم</w:t>
      </w:r>
    </w:p>
    <w:p w14:paraId="4DE7B9A2" w14:textId="77777777" w:rsidR="00E06089" w:rsidRDefault="001B40C0">
      <w:r>
        <w:t xml:space="preserve">3. </w:t>
      </w:r>
      <w:r>
        <w:t>كيف</w:t>
      </w:r>
      <w:r>
        <w:t xml:space="preserve"> </w:t>
      </w:r>
      <w:r>
        <w:t>تقيّم</w:t>
      </w:r>
      <w:r>
        <w:t xml:space="preserve"> </w:t>
      </w:r>
      <w:r>
        <w:t>فعالية</w:t>
      </w:r>
      <w:r>
        <w:t xml:space="preserve"> </w:t>
      </w:r>
      <w:r>
        <w:t>جامعة</w:t>
      </w:r>
      <w:r>
        <w:t xml:space="preserve"> </w:t>
      </w:r>
      <w:r>
        <w:t>زايد</w:t>
      </w:r>
      <w:r>
        <w:t xml:space="preserve"> </w:t>
      </w:r>
      <w:r>
        <w:t>في</w:t>
      </w:r>
      <w:r>
        <w:t xml:space="preserve"> </w:t>
      </w:r>
      <w:r>
        <w:t>خدمة</w:t>
      </w:r>
      <w:r>
        <w:t xml:space="preserve"> </w:t>
      </w:r>
      <w:r>
        <w:t>المجتمع</w:t>
      </w:r>
      <w:r>
        <w:t xml:space="preserve"> </w:t>
      </w:r>
      <w:r>
        <w:t>ودعم</w:t>
      </w:r>
      <w:r>
        <w:t xml:space="preserve"> </w:t>
      </w:r>
      <w:r>
        <w:t>مبادرات</w:t>
      </w:r>
      <w:r>
        <w:t xml:space="preserve"> </w:t>
      </w:r>
      <w:r>
        <w:t>التعلم</w:t>
      </w:r>
      <w:r>
        <w:t xml:space="preserve"> </w:t>
      </w:r>
      <w:r>
        <w:t>مدى</w:t>
      </w:r>
      <w:r>
        <w:t xml:space="preserve"> </w:t>
      </w:r>
      <w:r>
        <w:t>الحياة؟</w:t>
      </w:r>
      <w:r>
        <w:br/>
        <w:t xml:space="preserve">   ☐ </w:t>
      </w:r>
      <w:r>
        <w:t>فعّالة</w:t>
      </w:r>
      <w:r>
        <w:t xml:space="preserve"> </w:t>
      </w:r>
      <w:r>
        <w:t>جداً</w:t>
      </w:r>
      <w:r>
        <w:t xml:space="preserve"> ☐ </w:t>
      </w:r>
      <w:r>
        <w:t>فعّالة</w:t>
      </w:r>
      <w:r>
        <w:t xml:space="preserve"> ☐ </w:t>
      </w:r>
      <w:r>
        <w:t>متوسطة</w:t>
      </w:r>
      <w:r>
        <w:t xml:space="preserve"> ☐ </w:t>
      </w:r>
      <w:r>
        <w:t>غير</w:t>
      </w:r>
      <w:r>
        <w:t xml:space="preserve"> </w:t>
      </w:r>
      <w:r>
        <w:t>فعّالة</w:t>
      </w:r>
      <w:r>
        <w:t xml:space="preserve"> ☐ </w:t>
      </w:r>
      <w:r>
        <w:t>غير</w:t>
      </w:r>
      <w:r>
        <w:t xml:space="preserve"> </w:t>
      </w:r>
      <w:r>
        <w:t>فعّالة</w:t>
      </w:r>
      <w:r>
        <w:t xml:space="preserve"> </w:t>
      </w:r>
      <w:r>
        <w:t>جداً</w:t>
      </w:r>
      <w:r>
        <w:t xml:space="preserve"> ☐ </w:t>
      </w:r>
      <w:r>
        <w:t>لا</w:t>
      </w:r>
      <w:r>
        <w:t xml:space="preserve"> </w:t>
      </w:r>
      <w:r>
        <w:t>أعلم</w:t>
      </w:r>
    </w:p>
    <w:p w14:paraId="4DC948BA" w14:textId="77777777" w:rsidR="00E06089" w:rsidRDefault="001B40C0">
      <w:r>
        <w:t xml:space="preserve">4. </w:t>
      </w:r>
      <w:r>
        <w:t>كيف</w:t>
      </w:r>
      <w:r>
        <w:t xml:space="preserve"> </w:t>
      </w:r>
      <w:r>
        <w:t>تقيّم</w:t>
      </w:r>
      <w:r>
        <w:t xml:space="preserve"> </w:t>
      </w:r>
      <w:r>
        <w:t>دور</w:t>
      </w:r>
      <w:r>
        <w:t xml:space="preserve"> </w:t>
      </w:r>
      <w:r>
        <w:t>جامعة</w:t>
      </w:r>
      <w:r>
        <w:t xml:space="preserve"> </w:t>
      </w:r>
      <w:r>
        <w:t>زايد</w:t>
      </w:r>
      <w:r>
        <w:t xml:space="preserve"> </w:t>
      </w:r>
      <w:r>
        <w:t>في</w:t>
      </w:r>
      <w:r>
        <w:t xml:space="preserve"> </w:t>
      </w:r>
      <w:r>
        <w:t>تعزيز</w:t>
      </w:r>
      <w:r>
        <w:t xml:space="preserve"> </w:t>
      </w:r>
      <w:r>
        <w:t>الهوية</w:t>
      </w:r>
      <w:r>
        <w:t xml:space="preserve"> </w:t>
      </w:r>
      <w:r>
        <w:t>الإماراتية</w:t>
      </w:r>
      <w:r>
        <w:t xml:space="preserve"> </w:t>
      </w:r>
      <w:r>
        <w:t>والثقافة</w:t>
      </w:r>
      <w:r>
        <w:t xml:space="preserve"> </w:t>
      </w:r>
      <w:r>
        <w:t>والقيم</w:t>
      </w:r>
      <w:r>
        <w:t xml:space="preserve"> </w:t>
      </w:r>
      <w:r>
        <w:t>الوطنية؟</w:t>
      </w:r>
      <w:r>
        <w:br/>
        <w:t xml:space="preserve">   ☐ </w:t>
      </w:r>
      <w:r>
        <w:t>ممتاز</w:t>
      </w:r>
      <w:r>
        <w:t xml:space="preserve"> ☐ </w:t>
      </w:r>
      <w:r>
        <w:t>جيد</w:t>
      </w:r>
      <w:r>
        <w:t xml:space="preserve"> </w:t>
      </w:r>
      <w:r>
        <w:t>جداً</w:t>
      </w:r>
      <w:r>
        <w:t xml:space="preserve"> ☐ </w:t>
      </w:r>
      <w:r>
        <w:t>جيد</w:t>
      </w:r>
      <w:r>
        <w:t xml:space="preserve"> ☐ </w:t>
      </w:r>
      <w:r>
        <w:t>مقبول</w:t>
      </w:r>
      <w:r>
        <w:t xml:space="preserve"> ☐ </w:t>
      </w:r>
      <w:r>
        <w:t>ضعيف</w:t>
      </w:r>
      <w:r>
        <w:t xml:space="preserve"> ☐ </w:t>
      </w:r>
      <w:r>
        <w:t>لا</w:t>
      </w:r>
      <w:r>
        <w:t xml:space="preserve"> </w:t>
      </w:r>
      <w:r>
        <w:t>أعلم</w:t>
      </w:r>
    </w:p>
    <w:p w14:paraId="3DF7EF59" w14:textId="77777777" w:rsidR="00E06089" w:rsidRDefault="001B40C0">
      <w:r>
        <w:t xml:space="preserve">5. </w:t>
      </w:r>
      <w:r>
        <w:t>كيف</w:t>
      </w:r>
      <w:r>
        <w:t xml:space="preserve"> </w:t>
      </w:r>
      <w:r>
        <w:t>تقيّم</w:t>
      </w:r>
      <w:r>
        <w:t xml:space="preserve"> </w:t>
      </w:r>
      <w:r>
        <w:t>الدور</w:t>
      </w:r>
      <w:r>
        <w:t xml:space="preserve"> </w:t>
      </w:r>
      <w:r>
        <w:t>العام</w:t>
      </w:r>
      <w:r>
        <w:t xml:space="preserve"> </w:t>
      </w:r>
      <w:r>
        <w:t>لجامعة</w:t>
      </w:r>
      <w:r>
        <w:t xml:space="preserve"> </w:t>
      </w:r>
      <w:r>
        <w:t>زايد</w:t>
      </w:r>
      <w:r>
        <w:t xml:space="preserve"> </w:t>
      </w:r>
      <w:r>
        <w:t>بصفتها</w:t>
      </w:r>
      <w:r>
        <w:t xml:space="preserve"> </w:t>
      </w:r>
      <w:r>
        <w:t>جامعة</w:t>
      </w:r>
      <w:r>
        <w:t xml:space="preserve"> </w:t>
      </w:r>
      <w:r>
        <w:t>وطنية</w:t>
      </w:r>
      <w:r>
        <w:t xml:space="preserve"> </w:t>
      </w:r>
      <w:r>
        <w:t>تخدم</w:t>
      </w:r>
      <w:r>
        <w:t xml:space="preserve"> </w:t>
      </w:r>
      <w:r>
        <w:t>المجتمع؟</w:t>
      </w:r>
      <w:r>
        <w:br/>
        <w:t xml:space="preserve">   ☐ </w:t>
      </w:r>
      <w:r>
        <w:t>ممتاز</w:t>
      </w:r>
      <w:r>
        <w:t xml:space="preserve"> ☐ </w:t>
      </w:r>
      <w:r>
        <w:t>جيد</w:t>
      </w:r>
      <w:r>
        <w:t xml:space="preserve"> </w:t>
      </w:r>
      <w:r>
        <w:t>جداً</w:t>
      </w:r>
      <w:r>
        <w:t xml:space="preserve"> ☐ </w:t>
      </w:r>
      <w:r>
        <w:t>جيد</w:t>
      </w:r>
      <w:r>
        <w:t xml:space="preserve"> ☐ </w:t>
      </w:r>
      <w:r>
        <w:t>مقبول</w:t>
      </w:r>
      <w:r>
        <w:t xml:space="preserve"> ☐ </w:t>
      </w:r>
      <w:r>
        <w:t>ضعيف</w:t>
      </w:r>
      <w:r>
        <w:t xml:space="preserve"> ☐ </w:t>
      </w:r>
      <w:r>
        <w:t>لا</w:t>
      </w:r>
      <w:r>
        <w:t xml:space="preserve"> </w:t>
      </w:r>
      <w:r>
        <w:t>أعلم</w:t>
      </w:r>
    </w:p>
    <w:p w14:paraId="6BA5F2C2" w14:textId="77777777" w:rsidR="00E06089" w:rsidRDefault="001B40C0">
      <w:r>
        <w:t xml:space="preserve">6. </w:t>
      </w:r>
      <w:r>
        <w:t>برأيك،</w:t>
      </w:r>
      <w:r>
        <w:t xml:space="preserve"> </w:t>
      </w:r>
      <w:r>
        <w:t>ما</w:t>
      </w:r>
      <w:r>
        <w:t xml:space="preserve"> </w:t>
      </w:r>
      <w:r>
        <w:t>المجال</w:t>
      </w:r>
      <w:r>
        <w:t xml:space="preserve"> </w:t>
      </w:r>
      <w:r>
        <w:t>الأكثر</w:t>
      </w:r>
      <w:r>
        <w:t xml:space="preserve"> </w:t>
      </w:r>
      <w:r>
        <w:t>أهمية</w:t>
      </w:r>
      <w:r>
        <w:t xml:space="preserve"> </w:t>
      </w:r>
      <w:r>
        <w:t>الذي</w:t>
      </w:r>
      <w:r>
        <w:t xml:space="preserve"> </w:t>
      </w:r>
      <w:r>
        <w:t>ينبغي</w:t>
      </w:r>
      <w:r>
        <w:t xml:space="preserve"> </w:t>
      </w:r>
      <w:r>
        <w:t>على</w:t>
      </w:r>
      <w:r>
        <w:t xml:space="preserve"> </w:t>
      </w:r>
      <w:r>
        <w:t>جامعة</w:t>
      </w:r>
      <w:r>
        <w:t xml:space="preserve"> </w:t>
      </w:r>
      <w:r>
        <w:t>زايد</w:t>
      </w:r>
      <w:r>
        <w:t xml:space="preserve"> </w:t>
      </w:r>
      <w:r>
        <w:t>إعطاؤه</w:t>
      </w:r>
      <w:r>
        <w:t xml:space="preserve"> </w:t>
      </w:r>
      <w:r>
        <w:t>الأولوية</w:t>
      </w:r>
      <w:r>
        <w:t xml:space="preserve"> </w:t>
      </w:r>
      <w:r>
        <w:t>خلال</w:t>
      </w:r>
      <w:r>
        <w:t xml:space="preserve"> </w:t>
      </w:r>
      <w:r>
        <w:t>السنوات</w:t>
      </w:r>
      <w:r>
        <w:t xml:space="preserve"> </w:t>
      </w:r>
      <w:r>
        <w:t>العشر</w:t>
      </w:r>
      <w:r>
        <w:t xml:space="preserve"> </w:t>
      </w:r>
      <w:r>
        <w:t>القادمة</w:t>
      </w:r>
      <w:r>
        <w:t xml:space="preserve"> </w:t>
      </w:r>
      <w:r>
        <w:t>لتعزيز</w:t>
      </w:r>
      <w:r>
        <w:t xml:space="preserve"> </w:t>
      </w:r>
      <w:r>
        <w:t>أثرها</w:t>
      </w:r>
      <w:r>
        <w:t xml:space="preserve"> </w:t>
      </w:r>
      <w:r>
        <w:t>الوطني؟</w:t>
      </w:r>
      <w:r>
        <w:br/>
        <w:t>(</w:t>
      </w:r>
      <w:r>
        <w:t>إجابة</w:t>
      </w:r>
      <w:r>
        <w:t xml:space="preserve"> </w:t>
      </w:r>
      <w:r>
        <w:t>مفتوحة</w:t>
      </w:r>
      <w:r>
        <w:t>)</w:t>
      </w:r>
    </w:p>
    <w:sectPr w:rsidR="00E060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5170418">
    <w:abstractNumId w:val="8"/>
  </w:num>
  <w:num w:numId="2" w16cid:durableId="1261060445">
    <w:abstractNumId w:val="6"/>
  </w:num>
  <w:num w:numId="3" w16cid:durableId="484393180">
    <w:abstractNumId w:val="5"/>
  </w:num>
  <w:num w:numId="4" w16cid:durableId="620915905">
    <w:abstractNumId w:val="4"/>
  </w:num>
  <w:num w:numId="5" w16cid:durableId="1853181390">
    <w:abstractNumId w:val="7"/>
  </w:num>
  <w:num w:numId="6" w16cid:durableId="697048184">
    <w:abstractNumId w:val="3"/>
  </w:num>
  <w:num w:numId="7" w16cid:durableId="201552794">
    <w:abstractNumId w:val="2"/>
  </w:num>
  <w:num w:numId="8" w16cid:durableId="558637850">
    <w:abstractNumId w:val="1"/>
  </w:num>
  <w:num w:numId="9" w16cid:durableId="155985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0C0"/>
    <w:rsid w:val="0029639D"/>
    <w:rsid w:val="00326F90"/>
    <w:rsid w:val="00AA1D8D"/>
    <w:rsid w:val="00B47730"/>
    <w:rsid w:val="00CB0664"/>
    <w:rsid w:val="00E060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BF071"/>
  <w14:defaultImageDpi w14:val="300"/>
  <w15:docId w15:val="{CD07C5CD-0528-4850-9EAC-4B712940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Wesam Alhila</cp:lastModifiedBy>
  <cp:revision>2</cp:revision>
  <dcterms:created xsi:type="dcterms:W3CDTF">2026-01-28T11:27:00Z</dcterms:created>
  <dcterms:modified xsi:type="dcterms:W3CDTF">2026-01-28T11:27:00Z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4ac1caf5-d7e6-4d29-85a0-ace413adc4a7</vt:lpwstr>
  </property>
</Properties>
</file>